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Competitive    </w:t>
      </w:r>
      <w:r>
        <w:t xml:space="preserve">   Dance    </w:t>
      </w:r>
      <w:r>
        <w:t xml:space="preserve">   Motions    </w:t>
      </w:r>
      <w:r>
        <w:t xml:space="preserve">   Stunt    </w:t>
      </w:r>
      <w:r>
        <w:t xml:space="preserve">   Tumble    </w:t>
      </w:r>
      <w:r>
        <w:t xml:space="preserve">   Backhand spring    </w:t>
      </w:r>
      <w:r>
        <w:t xml:space="preserve">   Cartwheel    </w:t>
      </w:r>
      <w:r>
        <w:t xml:space="preserve">   Full    </w:t>
      </w:r>
      <w:r>
        <w:t xml:space="preserve">   Front flip    </w:t>
      </w:r>
      <w:r>
        <w:t xml:space="preserve">   Backtuck    </w:t>
      </w:r>
      <w:r>
        <w:t xml:space="preserve">   Cheer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Cheer </dc:title>
  <dcterms:created xsi:type="dcterms:W3CDTF">2021-10-11T03:41:11Z</dcterms:created>
  <dcterms:modified xsi:type="dcterms:W3CDTF">2021-10-11T03:41:11Z</dcterms:modified>
</cp:coreProperties>
</file>