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backwalkover    </w:t>
      </w:r>
      <w:r>
        <w:t xml:space="preserve">   backtuck    </w:t>
      </w:r>
      <w:r>
        <w:t xml:space="preserve">   front tuck    </w:t>
      </w:r>
      <w:r>
        <w:t xml:space="preserve">   backhandspring    </w:t>
      </w:r>
      <w:r>
        <w:t xml:space="preserve">   cartwheel    </w:t>
      </w:r>
      <w:r>
        <w:t xml:space="preserve">   hurkey    </w:t>
      </w:r>
      <w:r>
        <w:t xml:space="preserve">   toetouch    </w:t>
      </w:r>
      <w:r>
        <w:t xml:space="preserve">   pike    </w:t>
      </w:r>
      <w:r>
        <w:t xml:space="preserve">   jumps    </w:t>
      </w:r>
      <w:r>
        <w:t xml:space="preserve">   fun    </w:t>
      </w:r>
      <w:r>
        <w:t xml:space="preserve">   dance    </w:t>
      </w:r>
      <w:r>
        <w:t xml:space="preserve">   cheer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</dc:title>
  <dcterms:created xsi:type="dcterms:W3CDTF">2021-10-11T03:40:34Z</dcterms:created>
  <dcterms:modified xsi:type="dcterms:W3CDTF">2021-10-11T03:40:34Z</dcterms:modified>
</cp:coreProperties>
</file>