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Cheer Competition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Pom Poms    </w:t>
      </w:r>
      <w:r>
        <w:t xml:space="preserve">   Flyer    </w:t>
      </w:r>
      <w:r>
        <w:t xml:space="preserve">   Backspot    </w:t>
      </w:r>
      <w:r>
        <w:t xml:space="preserve">   Base    </w:t>
      </w:r>
      <w:r>
        <w:t xml:space="preserve">   Competition    </w:t>
      </w:r>
      <w:r>
        <w:t xml:space="preserve">   First Place    </w:t>
      </w:r>
      <w:r>
        <w:t xml:space="preserve">   Split    </w:t>
      </w:r>
      <w:r>
        <w:t xml:space="preserve">   Jumps    </w:t>
      </w:r>
      <w:r>
        <w:t xml:space="preserve">   Facials    </w:t>
      </w:r>
      <w:r>
        <w:t xml:space="preserve">   Backhand Spring    </w:t>
      </w:r>
      <w:r>
        <w:t xml:space="preserve">   Cartwheel    </w:t>
      </w:r>
      <w:r>
        <w:t xml:space="preserve">   Tumble    </w:t>
      </w:r>
      <w:r>
        <w:t xml:space="preserve">   Pyramid    </w:t>
      </w:r>
      <w:r>
        <w:t xml:space="preserve">   Cheer    </w:t>
      </w:r>
      <w:r>
        <w:t xml:space="preserve">   Stunt    </w:t>
      </w:r>
      <w:r>
        <w:t xml:space="preserve">   Dance    </w:t>
      </w:r>
      <w:r>
        <w:t xml:space="preserve">   Routine    </w:t>
      </w:r>
      <w:r>
        <w:t xml:space="preserve">   Win    </w:t>
      </w:r>
      <w:r>
        <w:t xml:space="preserve">   Trophy    </w:t>
      </w:r>
      <w:r>
        <w:t xml:space="preserve">   RCC    </w:t>
      </w:r>
      <w:r>
        <w:t xml:space="preserve">   Liberty    </w:t>
      </w:r>
      <w:r>
        <w:t xml:space="preserve">   Cowboys    </w:t>
      </w:r>
      <w:r>
        <w:t xml:space="preserve">   Champions    </w:t>
      </w:r>
      <w:r>
        <w:t xml:space="preserve">   Toe Touch    </w:t>
      </w:r>
      <w:r>
        <w:t xml:space="preserve">   Cheerleading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Cheer Competition Word Search</dc:title>
  <dcterms:created xsi:type="dcterms:W3CDTF">2021-10-11T03:40:39Z</dcterms:created>
  <dcterms:modified xsi:type="dcterms:W3CDTF">2021-10-11T03:40:39Z</dcterms:modified>
</cp:coreProperties>
</file>