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 Force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low V    </w:t>
      </w:r>
      <w:r>
        <w:t xml:space="preserve">   high V    </w:t>
      </w:r>
      <w:r>
        <w:t xml:space="preserve">   jump    </w:t>
      </w:r>
      <w:r>
        <w:t xml:space="preserve">   motion    </w:t>
      </w:r>
      <w:r>
        <w:t xml:space="preserve">   extension    </w:t>
      </w:r>
      <w:r>
        <w:t xml:space="preserve">   toetouch    </w:t>
      </w:r>
      <w:r>
        <w:t xml:space="preserve">   hurdler    </w:t>
      </w:r>
      <w:r>
        <w:t xml:space="preserve">   coldlake    </w:t>
      </w:r>
      <w:r>
        <w:t xml:space="preserve">   athlete    </w:t>
      </w:r>
      <w:r>
        <w:t xml:space="preserve">   heelstretch    </w:t>
      </w:r>
      <w:r>
        <w:t xml:space="preserve">   scorpion    </w:t>
      </w:r>
      <w:r>
        <w:t xml:space="preserve">   scale    </w:t>
      </w:r>
      <w:r>
        <w:t xml:space="preserve">   cartwheel    </w:t>
      </w:r>
      <w:r>
        <w:t xml:space="preserve">   handspring    </w:t>
      </w:r>
      <w:r>
        <w:t xml:space="preserve">   walkover    </w:t>
      </w:r>
      <w:r>
        <w:t xml:space="preserve">   flyer    </w:t>
      </w:r>
      <w:r>
        <w:t xml:space="preserve">   backspot    </w:t>
      </w:r>
      <w:r>
        <w:t xml:space="preserve">   base    </w:t>
      </w:r>
      <w:r>
        <w:t xml:space="preserve">   leader    </w:t>
      </w:r>
      <w:r>
        <w:t xml:space="preserve">   confidence    </w:t>
      </w:r>
      <w:r>
        <w:t xml:space="preserve">   teamwork    </w:t>
      </w:r>
      <w:r>
        <w:t xml:space="preserve">   hawks    </w:t>
      </w:r>
      <w:r>
        <w:t xml:space="preserve">   hornets    </w:t>
      </w:r>
      <w:r>
        <w:t xml:space="preserve">   hurricanes    </w:t>
      </w:r>
      <w:r>
        <w:t xml:space="preserve">   tutors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Force Word Search</dc:title>
  <dcterms:created xsi:type="dcterms:W3CDTF">2021-10-11T03:41:48Z</dcterms:created>
  <dcterms:modified xsi:type="dcterms:W3CDTF">2021-10-11T03:41:48Z</dcterms:modified>
</cp:coreProperties>
</file>