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bold    </w:t>
      </w:r>
      <w:r>
        <w:t xml:space="preserve">   bows    </w:t>
      </w:r>
      <w:r>
        <w:t xml:space="preserve">   bright    </w:t>
      </w:r>
      <w:r>
        <w:t xml:space="preserve">   cheer    </w:t>
      </w:r>
      <w:r>
        <w:t xml:space="preserve">   cheerleader    </w:t>
      </w:r>
      <w:r>
        <w:t xml:space="preserve">   colour    </w:t>
      </w:r>
      <w:r>
        <w:t xml:space="preserve">   competitions    </w:t>
      </w:r>
      <w:r>
        <w:t xml:space="preserve">   dangerous    </w:t>
      </w:r>
      <w:r>
        <w:t xml:space="preserve">   difficult    </w:t>
      </w:r>
      <w:r>
        <w:t xml:space="preserve">   exciting    </w:t>
      </w:r>
      <w:r>
        <w:t xml:space="preserve">   family    </w:t>
      </w:r>
      <w:r>
        <w:t xml:space="preserve">   flips    </w:t>
      </w:r>
      <w:r>
        <w:t xml:space="preserve">   friends    </w:t>
      </w:r>
      <w:r>
        <w:t xml:space="preserve">   glitter    </w:t>
      </w:r>
      <w:r>
        <w:t xml:space="preserve">   hair    </w:t>
      </w:r>
      <w:r>
        <w:t xml:space="preserve">   handstand    </w:t>
      </w:r>
      <w:r>
        <w:t xml:space="preserve">   happy    </w:t>
      </w:r>
      <w:r>
        <w:t xml:space="preserve">   inspired    </w:t>
      </w:r>
      <w:r>
        <w:t xml:space="preserve">   jewels    </w:t>
      </w:r>
      <w:r>
        <w:t xml:space="preserve">   loving    </w:t>
      </w:r>
      <w:r>
        <w:t xml:space="preserve">   makeup    </w:t>
      </w:r>
      <w:r>
        <w:t xml:space="preserve">   music    </w:t>
      </w:r>
      <w:r>
        <w:t xml:space="preserve">   ponytail    </w:t>
      </w:r>
      <w:r>
        <w:t xml:space="preserve">   skills    </w:t>
      </w:r>
      <w:r>
        <w:t xml:space="preserve">   spotlight    </w:t>
      </w:r>
      <w:r>
        <w:t xml:space="preserve">   strong    </w:t>
      </w:r>
      <w:r>
        <w:t xml:space="preserve">   stunts    </w:t>
      </w:r>
      <w:r>
        <w:t xml:space="preserve">   teamwork    </w:t>
      </w:r>
      <w:r>
        <w:t xml:space="preserve">   trust    </w:t>
      </w:r>
      <w:r>
        <w:t xml:space="preserve">   tumbling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World</dc:title>
  <dcterms:created xsi:type="dcterms:W3CDTF">2021-10-11T03:40:51Z</dcterms:created>
  <dcterms:modified xsi:type="dcterms:W3CDTF">2021-10-11T03:40:51Z</dcterms:modified>
</cp:coreProperties>
</file>