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Cheer and 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preppy time    </w:t>
      </w:r>
      <w:r>
        <w:t xml:space="preserve">   big dance    </w:t>
      </w:r>
      <w:r>
        <w:t xml:space="preserve">   super bowl    </w:t>
      </w:r>
      <w:r>
        <w:t xml:space="preserve">   nail polish    </w:t>
      </w:r>
      <w:r>
        <w:t xml:space="preserve">   kickpants    </w:t>
      </w:r>
      <w:r>
        <w:t xml:space="preserve">   tank top    </w:t>
      </w:r>
      <w:r>
        <w:t xml:space="preserve">   skirt    </w:t>
      </w:r>
      <w:r>
        <w:t xml:space="preserve">   makeup    </w:t>
      </w:r>
      <w:r>
        <w:t xml:space="preserve">   bow    </w:t>
      </w:r>
      <w:r>
        <w:t xml:space="preserve">   cheer socks    </w:t>
      </w:r>
      <w:r>
        <w:t xml:space="preserve">   cheer shoes    </w:t>
      </w:r>
      <w:r>
        <w:t xml:space="preserve">   sweatshirt    </w:t>
      </w:r>
      <w:r>
        <w:t xml:space="preserve">   sweatpants    </w:t>
      </w:r>
      <w:r>
        <w:t xml:space="preserve">   normal cheers    </w:t>
      </w:r>
      <w:r>
        <w:t xml:space="preserve">   defense cheers    </w:t>
      </w:r>
      <w:r>
        <w:t xml:space="preserve">   offense cheers    </w:t>
      </w:r>
      <w:r>
        <w:t xml:space="preserve">   hello cheer    </w:t>
      </w:r>
      <w:r>
        <w:t xml:space="preserve">   fight song    </w:t>
      </w:r>
      <w:r>
        <w:t xml:space="preserve">   cheers    </w:t>
      </w:r>
      <w:r>
        <w:t xml:space="preserve">   uniform    </w:t>
      </w:r>
      <w:r>
        <w:t xml:space="preserve">   jump    </w:t>
      </w:r>
      <w:r>
        <w:t xml:space="preserve">   pike    </w:t>
      </w:r>
      <w:r>
        <w:t xml:space="preserve">   left side    </w:t>
      </w:r>
      <w:r>
        <w:t xml:space="preserve">   right side    </w:t>
      </w:r>
      <w:r>
        <w:t xml:space="preserve">   left front    </w:t>
      </w:r>
      <w:r>
        <w:t xml:space="preserve">   right front    </w:t>
      </w:r>
      <w:r>
        <w:t xml:space="preserve">   tuck jump    </w:t>
      </w:r>
      <w:r>
        <w:t xml:space="preserve">   straddle jump    </w:t>
      </w:r>
      <w:r>
        <w:t xml:space="preserve">   pompoms    </w:t>
      </w:r>
      <w:r>
        <w:t xml:space="preserve">   cheerleading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and Famous People</dc:title>
  <dcterms:created xsi:type="dcterms:W3CDTF">2021-10-11T03:40:58Z</dcterms:created>
  <dcterms:modified xsi:type="dcterms:W3CDTF">2021-10-11T03:40:58Z</dcterms:modified>
</cp:coreProperties>
</file>