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Back    </w:t>
      </w:r>
      <w:r>
        <w:t xml:space="preserve">   Base     </w:t>
      </w:r>
      <w:r>
        <w:t xml:space="preserve">   Cheer bows    </w:t>
      </w:r>
      <w:r>
        <w:t xml:space="preserve">   Competition's    </w:t>
      </w:r>
      <w:r>
        <w:t xml:space="preserve">   Dance    </w:t>
      </w:r>
      <w:r>
        <w:t xml:space="preserve">   Flyer    </w:t>
      </w:r>
      <w:r>
        <w:t xml:space="preserve">   High v    </w:t>
      </w:r>
      <w:r>
        <w:t xml:space="preserve">   Practice     </w:t>
      </w:r>
      <w:r>
        <w:t xml:space="preserve">   Stunts    </w:t>
      </w:r>
      <w:r>
        <w:t xml:space="preserve">   Teams    </w:t>
      </w:r>
      <w:r>
        <w:t xml:space="preserve">   Teamwork    </w:t>
      </w:r>
      <w:r>
        <w:t xml:space="preserve">   Toetouch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</dc:title>
  <dcterms:created xsi:type="dcterms:W3CDTF">2021-10-11T03:40:17Z</dcterms:created>
  <dcterms:modified xsi:type="dcterms:W3CDTF">2021-10-11T03:40:17Z</dcterms:modified>
</cp:coreProperties>
</file>