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Tic tok    </w:t>
      </w:r>
      <w:r>
        <w:t xml:space="preserve">   Toe touch    </w:t>
      </w:r>
      <w:r>
        <w:t xml:space="preserve">   Back tuck    </w:t>
      </w:r>
      <w:r>
        <w:t xml:space="preserve">   Back hand spring    </w:t>
      </w:r>
      <w:r>
        <w:t xml:space="preserve">   Hill stretch    </w:t>
      </w:r>
      <w:r>
        <w:t xml:space="preserve">   Full    </w:t>
      </w:r>
      <w:r>
        <w:t xml:space="preserve">   Flexible    </w:t>
      </w:r>
      <w:r>
        <w:t xml:space="preserve">   Double teamer    </w:t>
      </w:r>
      <w:r>
        <w:t xml:space="preserve">   Dance    </w:t>
      </w:r>
      <w:r>
        <w:t xml:space="preserve">   Time    </w:t>
      </w:r>
      <w:r>
        <w:t xml:space="preserve">   Gym    </w:t>
      </w:r>
      <w:r>
        <w:t xml:space="preserve">   Coaches    </w:t>
      </w:r>
      <w:r>
        <w:t xml:space="preserve">   Hard work    </w:t>
      </w:r>
      <w:r>
        <w:t xml:space="preserve">   Team mates    </w:t>
      </w:r>
      <w:r>
        <w:t xml:space="preserve">   Jumps    </w:t>
      </w:r>
      <w:r>
        <w:t xml:space="preserve">   Basket    </w:t>
      </w:r>
      <w:r>
        <w:t xml:space="preserve">   Tumble    </w:t>
      </w:r>
      <w:r>
        <w:t xml:space="preserve">   Stunt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 terms</dc:title>
  <dcterms:created xsi:type="dcterms:W3CDTF">2021-10-11T03:41:21Z</dcterms:created>
  <dcterms:modified xsi:type="dcterms:W3CDTF">2021-10-11T03:41:21Z</dcterms:modified>
</cp:coreProperties>
</file>