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 word scramble</w:t>
      </w:r>
    </w:p>
    <w:p>
      <w:pPr>
        <w:pStyle w:val="Questions"/>
      </w:pPr>
      <w:r>
        <w:t xml:space="preserve">1. EOT UOCHT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TIGOINONINDC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CERHE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AOOLBTFL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ALEKABBSLT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LAYVELOLBL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AICTPECR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WOESAME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ANBANA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MUNRFOI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COCHA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ICFSAAL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RHIEKE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HVGIH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EIPK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FEINCIAHST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ESTAB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DNTUOHOWC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MAET BDNINGO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MYAIFL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word scramble</dc:title>
  <dcterms:created xsi:type="dcterms:W3CDTF">2021-10-11T03:41:05Z</dcterms:created>
  <dcterms:modified xsi:type="dcterms:W3CDTF">2021-10-11T03:41:05Z</dcterms:modified>
</cp:coreProperties>
</file>