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Cheering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trustees    </w:t>
      </w:r>
      <w:r>
        <w:t xml:space="preserve">   deacons    </w:t>
      </w:r>
      <w:r>
        <w:t xml:space="preserve">   unity    </w:t>
      </w:r>
      <w:r>
        <w:t xml:space="preserve">   functioning    </w:t>
      </w:r>
      <w:r>
        <w:t xml:space="preserve">   responsibility    </w:t>
      </w:r>
      <w:r>
        <w:t xml:space="preserve">   accountable    </w:t>
      </w:r>
      <w:r>
        <w:t xml:space="preserve">   servant    </w:t>
      </w:r>
      <w:r>
        <w:t xml:space="preserve">   leader    </w:t>
      </w:r>
      <w:r>
        <w:t xml:space="preserve">   commitment    </w:t>
      </w:r>
      <w:r>
        <w:t xml:space="preserve">   reliable    </w:t>
      </w:r>
      <w:r>
        <w:t xml:space="preserve">   integrity    </w:t>
      </w:r>
      <w:r>
        <w:t xml:space="preserve">   people    </w:t>
      </w:r>
      <w:r>
        <w:t xml:space="preserve">   grudges    </w:t>
      </w:r>
      <w:r>
        <w:t xml:space="preserve">   attitudes    </w:t>
      </w:r>
      <w:r>
        <w:t xml:space="preserve">   budget    </w:t>
      </w:r>
      <w:r>
        <w:t xml:space="preserve">   pastor    </w:t>
      </w:r>
      <w:r>
        <w:t xml:space="preserve">   dedicated    </w:t>
      </w:r>
      <w:r>
        <w:t xml:space="preserve">   supportive    </w:t>
      </w:r>
      <w:r>
        <w:t xml:space="preserve">   follower    </w:t>
      </w:r>
      <w:r>
        <w:t xml:space="preserve">   dependable    </w:t>
      </w:r>
      <w:r>
        <w:t xml:space="preserve">   compassionate    </w:t>
      </w:r>
      <w:r>
        <w:t xml:space="preserve">   honest    </w:t>
      </w:r>
      <w:r>
        <w:t xml:space="preserve">   gifts    </w:t>
      </w:r>
      <w:r>
        <w:t xml:space="preserve">   friendly    </w:t>
      </w:r>
      <w:r>
        <w:t xml:space="preserve">   tither    </w:t>
      </w:r>
      <w:r>
        <w:t xml:space="preserve">   expectations    </w:t>
      </w:r>
      <w:r>
        <w:t xml:space="preserve">   challenge    </w:t>
      </w:r>
      <w:r>
        <w:t xml:space="preserve">   gossip    </w:t>
      </w:r>
      <w:r>
        <w:t xml:space="preserve">   preference    </w:t>
      </w:r>
      <w:r>
        <w:t xml:space="preserve">   attendance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Cheering Leaders</dc:title>
  <dcterms:created xsi:type="dcterms:W3CDTF">2021-10-11T03:40:28Z</dcterms:created>
  <dcterms:modified xsi:type="dcterms:W3CDTF">2021-10-11T03:40:28Z</dcterms:modified>
</cp:coreProperties>
</file>