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sport    </w:t>
      </w:r>
      <w:r>
        <w:t xml:space="preserve">   basketball    </w:t>
      </w:r>
      <w:r>
        <w:t xml:space="preserve">   football    </w:t>
      </w:r>
      <w:r>
        <w:t xml:space="preserve">   mega phone    </w:t>
      </w:r>
      <w:r>
        <w:t xml:space="preserve">   pom pom    </w:t>
      </w:r>
      <w:r>
        <w:t xml:space="preserve">   spirit    </w:t>
      </w:r>
      <w:r>
        <w:t xml:space="preserve">   team    </w:t>
      </w:r>
      <w:r>
        <w:t xml:space="preserve">   go    </w:t>
      </w:r>
      <w:r>
        <w:t xml:space="preserve">   offense    </w:t>
      </w:r>
      <w:r>
        <w:t xml:space="preserve">   defense    </w:t>
      </w:r>
      <w:r>
        <w:t xml:space="preserve">   cheerleader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2021-10-11T03:40:21Z</dcterms:created>
  <dcterms:modified xsi:type="dcterms:W3CDTF">2021-10-11T03:40:21Z</dcterms:modified>
</cp:coreProperties>
</file>