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Cheerleading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Cartwheels    </w:t>
      </w:r>
      <w:r>
        <w:t xml:space="preserve">   Bases    </w:t>
      </w:r>
      <w:r>
        <w:t xml:space="preserve">   Members    </w:t>
      </w:r>
      <w:r>
        <w:t xml:space="preserve">   Flyer    </w:t>
      </w:r>
      <w:r>
        <w:t xml:space="preserve">   Team Spririt    </w:t>
      </w:r>
      <w:r>
        <w:t xml:space="preserve">   Cheering    </w:t>
      </w:r>
      <w:r>
        <w:t xml:space="preserve">   Dance    </w:t>
      </w:r>
      <w:r>
        <w:t xml:space="preserve">   Routine    </w:t>
      </w:r>
      <w:r>
        <w:t xml:space="preserve">   Pyramids    </w:t>
      </w:r>
      <w:r>
        <w:t xml:space="preserve">   Events    </w:t>
      </w:r>
      <w:r>
        <w:t xml:space="preserve">   Competitions    </w:t>
      </w:r>
      <w:r>
        <w:t xml:space="preserve">   Lifts    </w:t>
      </w:r>
      <w:r>
        <w:t xml:space="preserve">   Chants    </w:t>
      </w:r>
      <w:r>
        <w:t xml:space="preserve">   Costumes    </w:t>
      </w:r>
      <w:r>
        <w:t xml:space="preserve">   Team    </w:t>
      </w:r>
      <w:r>
        <w:t xml:space="preserve">   Flips    </w:t>
      </w:r>
      <w:r>
        <w:t xml:space="preserve">   Jumps    </w:t>
      </w:r>
      <w:r>
        <w:t xml:space="preserve">   Bow    </w:t>
      </w:r>
      <w:r>
        <w:t xml:space="preserve">   Pompoms    </w:t>
      </w:r>
      <w:r>
        <w:t xml:space="preserve">   Stunts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Cheerleading Wordsearch</dc:title>
  <dcterms:created xsi:type="dcterms:W3CDTF">2021-10-11T03:40:56Z</dcterms:created>
  <dcterms:modified xsi:type="dcterms:W3CDTF">2021-10-11T03:40:56Z</dcterms:modified>
</cp:coreProperties>
</file>