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choreography    </w:t>
      </w:r>
      <w:r>
        <w:t xml:space="preserve">   stunting    </w:t>
      </w:r>
      <w:r>
        <w:t xml:space="preserve">   bow    </w:t>
      </w:r>
      <w:r>
        <w:t xml:space="preserve">   tumble    </w:t>
      </w:r>
      <w:r>
        <w:t xml:space="preserve">   dance    </w:t>
      </w:r>
      <w:r>
        <w:t xml:space="preserve">   coach    </w:t>
      </w:r>
      <w:r>
        <w:t xml:space="preserve">   pyramid    </w:t>
      </w:r>
      <w:r>
        <w:t xml:space="preserve">   flyer    </w:t>
      </w:r>
      <w:r>
        <w:t xml:space="preserve">   base    </w:t>
      </w:r>
      <w:r>
        <w:t xml:space="preserve">   bag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2021-10-11T03:41:02Z</dcterms:created>
  <dcterms:modified xsi:type="dcterms:W3CDTF">2021-10-11T03:41:02Z</dcterms:modified>
</cp:coreProperties>
</file>