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Cheers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Sams second proposal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school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proposal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Coaches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Cliffs expertise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Dianes early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Norms favorite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Sams third proposal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called cheers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 insured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Cheers show</dc:title>
  <dcterms:created xsi:type="dcterms:W3CDTF">2021-10-11T03:41:48Z</dcterms:created>
  <dcterms:modified xsi:type="dcterms:W3CDTF">2021-10-11T03:41:48Z</dcterms:modified>
</cp:coreProperties>
</file>