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Cheers to 10 queer years!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in which gita &amp; alix had their first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european city gita &amp; ponyboy have visited together twice (hint: alix lived there for a year &amp; our friend Joseph loves 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gita &amp; ponyboy both grew up in this region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cities gita &amp; ponyboy have collectively lived in over the past 10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that alix &amp; gita go on new year's every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alix &amp; gita have had many fun times riding the rollercoaster in this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gita &amp; ponyboy's housemate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their first date, gita &amp; alix discovered they had both attended this 90's music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gita &amp; ponyboy both share a love of this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event is not a____________________!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Cheers to 10 queer years!</dc:title>
  <dcterms:created xsi:type="dcterms:W3CDTF">2021-10-11T03:41:23Z</dcterms:created>
  <dcterms:modified xsi:type="dcterms:W3CDTF">2021-10-11T03:41:23Z</dcterms:modified>
</cp:coreProperties>
</file>