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pepperjack    </w:t>
      </w:r>
      <w:r>
        <w:t xml:space="preserve">   monterey jack    </w:t>
      </w:r>
      <w:r>
        <w:t xml:space="preserve">   smokedcheddar    </w:t>
      </w:r>
      <w:r>
        <w:t xml:space="preserve">   cheesefudge    </w:t>
      </w:r>
      <w:r>
        <w:t xml:space="preserve">   muenster    </w:t>
      </w:r>
      <w:r>
        <w:t xml:space="preserve">   colbyjack    </w:t>
      </w:r>
      <w:r>
        <w:t xml:space="preserve">   limburger    </w:t>
      </w:r>
      <w:r>
        <w:t xml:space="preserve">   marisa    </w:t>
      </w:r>
      <w:r>
        <w:t xml:space="preserve">   brick    </w:t>
      </w:r>
      <w:r>
        <w:t xml:space="preserve">   baby swiss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</dc:title>
  <dcterms:created xsi:type="dcterms:W3CDTF">2021-10-11T03:41:26Z</dcterms:created>
  <dcterms:modified xsi:type="dcterms:W3CDTF">2021-10-11T03:41:26Z</dcterms:modified>
</cp:coreProperties>
</file>