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wonderful supplement to a bagel with (or without) lox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American white, semi-hard cheese made using cow's milk and noted for its mild flavor and slight sweetness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soft, creamy, buttery cheese with a white exterior, originating in France and produced internationally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generic name for cheese, and a specific type of knife, in North America, similar to Emmental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traditionally southern Italian cheese made from Italian buffalo's milk by the pasta filata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mild, yellow cheese made from cow's milk that originates from the Netherlands, often smoked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brined curd white cheese made in Greece from sheep's milk or from a mixture of sheep and goat's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Cheese, in stick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semi-soft cheese from the United States that has an orange edge, and a town in Indiana with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semi-soft Danish cow's milk cheese that can be sliced, grilled, or melted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cheese cracker manufactured by the Kellogg Company through its Sunshine Biscuits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cheese with cultures of the mold Penicillium added so that the final product is spotted or veined throughout with blue mold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Italian aged pasta filata cheese originating in Casilli near Vesuvius, similar to swiss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relatively hard, off-white (but often orange), sometimes sharp-tasting, natural cheese, originating in an English village of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soft, creamy, surface-ripened cow's milk cheese originally from Normandy, in northern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Cheese</dc:title>
  <dcterms:created xsi:type="dcterms:W3CDTF">2021-10-11T03:41:32Z</dcterms:created>
  <dcterms:modified xsi:type="dcterms:W3CDTF">2021-10-11T03:41:32Z</dcterms:modified>
</cp:coreProperties>
</file>