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does chevre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Semi-hard cheese tends to become ..... as it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Cheeses with animal-based rennet are rarely found in regions with ...... and Jew majorities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popular cheese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Semi-firm cheese is pressed during the production to remove the .....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can hard cheese last in a refrigerated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cheese undergoes heating or pressing,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people to render pungent .... cheese as uneatable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Feta is a soft cheese,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food is cheese?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</dc:title>
  <dcterms:created xsi:type="dcterms:W3CDTF">2021-10-11T03:41:43Z</dcterms:created>
  <dcterms:modified xsi:type="dcterms:W3CDTF">2021-10-11T03:41:43Z</dcterms:modified>
</cp:coreProperties>
</file>