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Cheese Strata Frittata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pieces    </w:t>
      </w:r>
      <w:r>
        <w:t xml:space="preserve">   six    </w:t>
      </w:r>
      <w:r>
        <w:t xml:space="preserve">   eight    </w:t>
      </w:r>
      <w:r>
        <w:t xml:space="preserve">   cup    </w:t>
      </w:r>
      <w:r>
        <w:t xml:space="preserve">   frittata    </w:t>
      </w:r>
      <w:r>
        <w:t xml:space="preserve">   strata    </w:t>
      </w:r>
      <w:r>
        <w:t xml:space="preserve">   green onion    </w:t>
      </w:r>
      <w:r>
        <w:t xml:space="preserve">   chopped    </w:t>
      </w:r>
      <w:r>
        <w:t xml:space="preserve">   sliced    </w:t>
      </w:r>
      <w:r>
        <w:t xml:space="preserve">   cheese    </w:t>
      </w:r>
      <w:r>
        <w:t xml:space="preserve">   bread    </w:t>
      </w:r>
      <w:r>
        <w:t xml:space="preserve">   ham cubes    </w:t>
      </w:r>
      <w:r>
        <w:t xml:space="preserve">   pepper    </w:t>
      </w:r>
      <w:r>
        <w:t xml:space="preserve">   salt    </w:t>
      </w:r>
      <w:r>
        <w:t xml:space="preserve">   teaspoon    </w:t>
      </w:r>
      <w:r>
        <w:t xml:space="preserve">   milk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Cheese Strata Frittata</dc:title>
  <dcterms:created xsi:type="dcterms:W3CDTF">2021-10-11T03:40:43Z</dcterms:created>
  <dcterms:modified xsi:type="dcterms:W3CDTF">2021-10-11T03:40:43Z</dcterms:modified>
</cp:coreProperties>
</file>