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nutrient is found in cheese and helps with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protein in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cheese can increase nutritional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way cheese is used as a 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rinds are naturally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cheese turns _____ and tough when cooked at an overly-high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cheese varies in ____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cheese is often put on bagels and used in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common animals to get cheese from: cows, llamas,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hard cheese is often put on spaghetti and other pastas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cream cheese is often used in icing and on other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nutrient is found in cheese and helps with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enzyme found in calves' stomachs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famous cheese recipe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cheeses separate into solid curds and liquid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way to store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semi-soft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cheese is less expensive and has a longer shelf-life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rinds are also coated with a wax to prevent _____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protein found in cheese helps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type of cheese ripens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carbohydrate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stored, cheese should be well-____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often adds ____ to a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cheddar and swiss are this type of cheese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 Trivia</dc:title>
  <dcterms:created xsi:type="dcterms:W3CDTF">2021-10-11T03:40:46Z</dcterms:created>
  <dcterms:modified xsi:type="dcterms:W3CDTF">2021-10-11T03:40:46Z</dcterms:modified>
</cp:coreProperties>
</file>