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Cheeseburgers</w:t>
      </w:r>
    </w:p>
    <w:p>
      <w:pPr>
        <w:pStyle w:val="Questions"/>
      </w:pPr>
      <w:r>
        <w:t xml:space="preserve">1. SGREEHRCEBEU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SHEEEC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HAMRGREUB UNB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UMGEBHRRA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ECSLPIK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ESRLIH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PHCTUEK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RMAUTDS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RNFCHE IEFRS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NTFUNIAO OADS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Cheeseburgers</dc:title>
  <dcterms:created xsi:type="dcterms:W3CDTF">2021-10-11T03:41:34Z</dcterms:created>
  <dcterms:modified xsi:type="dcterms:W3CDTF">2021-10-11T03:41:34Z</dcterms:modified>
</cp:coreProperties>
</file>