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Cheesecake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milk    </w:t>
      </w:r>
      <w:r>
        <w:t xml:space="preserve">   salt    </w:t>
      </w:r>
      <w:r>
        <w:t xml:space="preserve">   almond extract    </w:t>
      </w:r>
      <w:r>
        <w:t xml:space="preserve">   lime    </w:t>
      </w:r>
      <w:r>
        <w:t xml:space="preserve">   nutmeg    </w:t>
      </w:r>
      <w:r>
        <w:t xml:space="preserve">   pecans    </w:t>
      </w:r>
      <w:r>
        <w:t xml:space="preserve">   pumpkin    </w:t>
      </w:r>
      <w:r>
        <w:t xml:space="preserve">   cinnamon    </w:t>
      </w:r>
      <w:r>
        <w:t xml:space="preserve">   cherries    </w:t>
      </w:r>
      <w:r>
        <w:t xml:space="preserve">   eggs    </w:t>
      </w:r>
      <w:r>
        <w:t xml:space="preserve">   yogurt    </w:t>
      </w:r>
      <w:r>
        <w:t xml:space="preserve">   chocolate    </w:t>
      </w:r>
      <w:r>
        <w:t xml:space="preserve">   butter    </w:t>
      </w:r>
      <w:r>
        <w:t xml:space="preserve">   sour cream    </w:t>
      </w:r>
      <w:r>
        <w:t xml:space="preserve">   walnuts    </w:t>
      </w:r>
      <w:r>
        <w:t xml:space="preserve">   blueberries    </w:t>
      </w:r>
      <w:r>
        <w:t xml:space="preserve">   graham cracker    </w:t>
      </w:r>
      <w:r>
        <w:t xml:space="preserve">   vanilla    </w:t>
      </w:r>
      <w:r>
        <w:t xml:space="preserve">   flour    </w:t>
      </w:r>
      <w:r>
        <w:t xml:space="preserve">   lemon    </w:t>
      </w:r>
      <w:r>
        <w:t xml:space="preserve">   sugar    </w:t>
      </w:r>
      <w:r>
        <w:t xml:space="preserve">   strawberries    </w:t>
      </w:r>
      <w:r>
        <w:t xml:space="preserve">   cream cheese    </w:t>
      </w:r>
      <w:r>
        <w:t xml:space="preserve">   springform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Cheesecake Word Search</dc:title>
  <dcterms:created xsi:type="dcterms:W3CDTF">2021-10-11T03:41:04Z</dcterms:created>
  <dcterms:modified xsi:type="dcterms:W3CDTF">2021-10-11T03:41:04Z</dcterms:modified>
</cp:coreProperties>
</file>