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Cheeses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camembert    </w:t>
      </w:r>
      <w:r>
        <w:t xml:space="preserve">   white stilton    </w:t>
      </w:r>
      <w:r>
        <w:t xml:space="preserve">   red leicester    </w:t>
      </w:r>
      <w:r>
        <w:t xml:space="preserve">   shropshire blue    </w:t>
      </w:r>
      <w:r>
        <w:t xml:space="preserve">   lancashire    </w:t>
      </w:r>
      <w:r>
        <w:t xml:space="preserve">   double gloucester    </w:t>
      </w:r>
      <w:r>
        <w:t xml:space="preserve">   derby    </w:t>
      </w:r>
      <w:r>
        <w:t xml:space="preserve">   cheshire    </w:t>
      </w:r>
      <w:r>
        <w:t xml:space="preserve">   caerphilly    </w:t>
      </w:r>
      <w:r>
        <w:t xml:space="preserve">   mozzarella    </w:t>
      </w:r>
      <w:r>
        <w:t xml:space="preserve">   stilton    </w:t>
      </w:r>
      <w:r>
        <w:t xml:space="preserve">   cheddar    </w:t>
      </w:r>
      <w:r>
        <w:t xml:space="preserve">   brie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Cheeses</dc:title>
  <dcterms:created xsi:type="dcterms:W3CDTF">2021-10-11T03:41:02Z</dcterms:created>
  <dcterms:modified xsi:type="dcterms:W3CDTF">2021-10-11T03:41:02Z</dcterms:modified>
</cp:coreProperties>
</file>