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Cheeses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stilton    </w:t>
      </w:r>
      <w:r>
        <w:t xml:space="preserve">   ricotta    </w:t>
      </w:r>
      <w:r>
        <w:t xml:space="preserve">   parmesan    </w:t>
      </w:r>
      <w:r>
        <w:t xml:space="preserve">   paneer    </w:t>
      </w:r>
      <w:r>
        <w:t xml:space="preserve">   mascarpone    </w:t>
      </w:r>
      <w:r>
        <w:t xml:space="preserve">   gruyere    </w:t>
      </w:r>
      <w:r>
        <w:t xml:space="preserve">   gouda    </w:t>
      </w:r>
      <w:r>
        <w:t xml:space="preserve">   cheshire    </w:t>
      </w:r>
      <w:r>
        <w:t xml:space="preserve">   halloumi    </w:t>
      </w:r>
      <w:r>
        <w:t xml:space="preserve">   brie    </w:t>
      </w:r>
      <w:r>
        <w:t xml:space="preserve">   Edam    </w:t>
      </w:r>
      <w:r>
        <w:t xml:space="preserve">   Cheddar    </w:t>
      </w:r>
      <w:r>
        <w:t xml:space="preserve">   Mozzarella    </w:t>
      </w:r>
      <w:r>
        <w:t xml:space="preserve">   Feta    </w:t>
      </w:r>
      <w:r>
        <w:t xml:space="preserve">   Camembert    </w:t>
      </w:r>
      <w:r>
        <w:t xml:space="preserve">   Roquefort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Cheeses of the World</dc:title>
  <dcterms:created xsi:type="dcterms:W3CDTF">2021-10-11T03:41:45Z</dcterms:created>
  <dcterms:modified xsi:type="dcterms:W3CDTF">2021-10-11T03:41:45Z</dcterms:modified>
</cp:coreProperties>
</file>