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Cheesy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and animal stomach acid, produced cheese on ______, over 4000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 is stored in _____. In the old days, they used natural ones and now men make their own temperature controlled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separates into different parts, the liquid part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Brie, cottage cheese, cream cheese, and feta cheese are this type of cheese...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takes ____ pounds of milk to make one pound of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Asiago, parmesan, and romano are this type of cheese...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separates into different parts, the solid part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popular cheese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produces the most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Big Apple, this city is the 4th largest cheese producer.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specialty cheeses have been ____ from the US because of FDA (Food&amp;Drug Administration)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Wisconsin, _______ is the 2nd largest producer of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 set of enzymes that is used to curdle milk in the making of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common cheese that can be both white and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cheese are in the world? (in the thousands)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for its potatoes, _______ is the 3rd largest cheese producer.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Cheesy Crossword</dc:title>
  <dcterms:created xsi:type="dcterms:W3CDTF">2021-10-11T03:41:57Z</dcterms:created>
  <dcterms:modified xsi:type="dcterms:W3CDTF">2021-10-11T03:41:57Z</dcterms:modified>
</cp:coreProperties>
</file>