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Cheetah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Adoptions    </w:t>
      </w:r>
      <w:r>
        <w:t xml:space="preserve">   Amapajama    </w:t>
      </w:r>
      <w:r>
        <w:t xml:space="preserve">   Ambassador    </w:t>
      </w:r>
      <w:r>
        <w:t xml:space="preserve">   Anatolian    </w:t>
      </w:r>
      <w:r>
        <w:t xml:space="preserve">   Annvandyk    </w:t>
      </w:r>
      <w:r>
        <w:t xml:space="preserve">   Caracal    </w:t>
      </w:r>
      <w:r>
        <w:t xml:space="preserve">   Cheetah    </w:t>
      </w:r>
      <w:r>
        <w:t xml:space="preserve">   Coalition    </w:t>
      </w:r>
      <w:r>
        <w:t xml:space="preserve">   Conferences    </w:t>
      </w:r>
      <w:r>
        <w:t xml:space="preserve">   Conservation    </w:t>
      </w:r>
      <w:r>
        <w:t xml:space="preserve">   Dewildt    </w:t>
      </w:r>
      <w:r>
        <w:t xml:space="preserve">   Education    </w:t>
      </w:r>
      <w:r>
        <w:t xml:space="preserve">   Genet    </w:t>
      </w:r>
      <w:r>
        <w:t xml:space="preserve">   Honeybager    </w:t>
      </w:r>
      <w:r>
        <w:t xml:space="preserve">   Kingcheetah    </w:t>
      </w:r>
      <w:r>
        <w:t xml:space="preserve">   Meerkats    </w:t>
      </w:r>
      <w:r>
        <w:t xml:space="preserve">   Nissan    </w:t>
      </w:r>
      <w:r>
        <w:t xml:space="preserve">   Serval    </w:t>
      </w:r>
      <w:r>
        <w:t xml:space="preserve">   Spots    </w:t>
      </w:r>
      <w:r>
        <w:t xml:space="preserve">   Tours    </w:t>
      </w:r>
      <w:r>
        <w:t xml:space="preserve">   Vulture    </w:t>
      </w:r>
      <w:r>
        <w:t xml:space="preserve">   Weddings    </w:t>
      </w:r>
      <w:r>
        <w:t xml:space="preserve">   Wilddogs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Cheetah Love</dc:title>
  <dcterms:created xsi:type="dcterms:W3CDTF">2021-10-11T03:40:56Z</dcterms:created>
  <dcterms:modified xsi:type="dcterms:W3CDTF">2021-10-11T03:40:56Z</dcterms:modified>
</cp:coreProperties>
</file>