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Cheetah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territory    </w:t>
      </w:r>
      <w:r>
        <w:t xml:space="preserve">   poachers    </w:t>
      </w:r>
      <w:r>
        <w:t xml:space="preserve">   carnivore    </w:t>
      </w:r>
      <w:r>
        <w:t xml:space="preserve">   tail    </w:t>
      </w:r>
      <w:r>
        <w:t xml:space="preserve">   agile    </w:t>
      </w:r>
      <w:r>
        <w:t xml:space="preserve">   magnificent    </w:t>
      </w:r>
      <w:r>
        <w:t xml:space="preserve">   endangered    </w:t>
      </w:r>
      <w:r>
        <w:t xml:space="preserve">   cute cubs    </w:t>
      </w:r>
      <w:r>
        <w:t xml:space="preserve">   Porsche    </w:t>
      </w:r>
      <w:r>
        <w:t xml:space="preserve">   coalitions    </w:t>
      </w:r>
      <w:r>
        <w:t xml:space="preserve">   diurnal    </w:t>
      </w:r>
      <w:r>
        <w:t xml:space="preserve">   graceful    </w:t>
      </w:r>
      <w:r>
        <w:t xml:space="preserve">   predator    </w:t>
      </w:r>
      <w:r>
        <w:t xml:space="preserve">   retractable claws    </w:t>
      </w:r>
      <w:r>
        <w:t xml:space="preserve">   spots    </w:t>
      </w:r>
      <w:r>
        <w:t xml:space="preserve">   cat    </w:t>
      </w:r>
      <w:r>
        <w:t xml:space="preserve">   muscular    </w:t>
      </w:r>
      <w:r>
        <w:t xml:space="preserve">   fastest    </w:t>
      </w:r>
      <w:r>
        <w:t xml:space="preserve">   lean    </w:t>
      </w:r>
      <w:r>
        <w:t xml:space="preserve">   cheetah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Cheetah Word Find</dc:title>
  <dcterms:created xsi:type="dcterms:W3CDTF">2021-10-11T03:41:50Z</dcterms:created>
  <dcterms:modified xsi:type="dcterms:W3CDTF">2021-10-11T03:41:50Z</dcterms:modified>
</cp:coreProperties>
</file>