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Cheetahs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cheetahs are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cheetahs foundation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cheetahs use this to steer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keeps them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word of slow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cheetahs are known for their incredible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favourite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cheetahs can't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 cheetah has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 animal lives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use this to hunt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Cheetahs</dc:title>
  <dcterms:created xsi:type="dcterms:W3CDTF">2021-10-11T03:40:26Z</dcterms:created>
  <dcterms:modified xsi:type="dcterms:W3CDTF">2021-10-11T03:40:26Z</dcterms:modified>
</cp:coreProperties>
</file>