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Chef Du Jour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boil    </w:t>
      </w:r>
      <w:r>
        <w:t xml:space="preserve">   fry    </w:t>
      </w:r>
      <w:r>
        <w:t xml:space="preserve">   simmer    </w:t>
      </w:r>
      <w:r>
        <w:t xml:space="preserve">   bon appetite    </w:t>
      </w:r>
      <w:r>
        <w:t xml:space="preserve">   spoon    </w:t>
      </w:r>
      <w:r>
        <w:t xml:space="preserve">   Chef Du Jour    </w:t>
      </w:r>
      <w:r>
        <w:t xml:space="preserve">   vegetable    </w:t>
      </w:r>
      <w:r>
        <w:t xml:space="preserve">   book    </w:t>
      </w:r>
      <w:r>
        <w:t xml:space="preserve">   recipe    </w:t>
      </w:r>
      <w:r>
        <w:t xml:space="preserve">   sugar    </w:t>
      </w:r>
      <w:r>
        <w:t xml:space="preserve">   saute    </w:t>
      </w:r>
      <w:r>
        <w:t xml:space="preserve">   steam    </w:t>
      </w:r>
      <w:r>
        <w:t xml:space="preserve">   stir    </w:t>
      </w:r>
      <w:r>
        <w:t xml:space="preserve">   fold    </w:t>
      </w:r>
      <w:r>
        <w:t xml:space="preserve">   roast    </w:t>
      </w:r>
      <w:r>
        <w:t xml:space="preserve">   taste    </w:t>
      </w:r>
      <w:r>
        <w:t xml:space="preserve">   bake    </w:t>
      </w:r>
      <w:r>
        <w:t xml:space="preserve">   cook    </w:t>
      </w:r>
      <w:r>
        <w:t xml:space="preserve">   eat    </w:t>
      </w:r>
      <w:r>
        <w:t xml:space="preserve">   flour    </w:t>
      </w:r>
      <w:r>
        <w:t xml:space="preserve">   pan    </w:t>
      </w:r>
      <w:r>
        <w:t xml:space="preserve">   pasta    </w:t>
      </w:r>
      <w:r>
        <w:t xml:space="preserve">   salt    </w:t>
      </w:r>
      <w:r>
        <w:t xml:space="preserve">   tablespoon    </w:t>
      </w:r>
      <w:r>
        <w:t xml:space="preserve">   teaspoon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Du Jour #1</dc:title>
  <dcterms:created xsi:type="dcterms:W3CDTF">2021-10-11T03:41:32Z</dcterms:created>
  <dcterms:modified xsi:type="dcterms:W3CDTF">2021-10-11T03:41:32Z</dcterms:modified>
</cp:coreProperties>
</file>