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Chef Pettus  Cooking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Steam    </w:t>
      </w:r>
      <w:r>
        <w:t xml:space="preserve">   Saute    </w:t>
      </w:r>
      <w:r>
        <w:t xml:space="preserve">   Preheat    </w:t>
      </w:r>
      <w:r>
        <w:t xml:space="preserve">   Mix    </w:t>
      </w:r>
      <w:r>
        <w:t xml:space="preserve">   Mash    </w:t>
      </w:r>
      <w:r>
        <w:t xml:space="preserve">   Marinate    </w:t>
      </w:r>
      <w:r>
        <w:t xml:space="preserve">   Knead    </w:t>
      </w:r>
      <w:r>
        <w:t xml:space="preserve">   Grate    </w:t>
      </w:r>
      <w:r>
        <w:t xml:space="preserve">   Drain    </w:t>
      </w:r>
      <w:r>
        <w:t xml:space="preserve">   Chop    </w:t>
      </w:r>
      <w:r>
        <w:t xml:space="preserve">   Brown    </w:t>
      </w:r>
      <w:r>
        <w:t xml:space="preserve">   Broil    </w:t>
      </w:r>
      <w:r>
        <w:t xml:space="preserve">   Boil    </w:t>
      </w:r>
      <w:r>
        <w:t xml:space="preserve">   Blend    </w:t>
      </w:r>
      <w:r>
        <w:t xml:space="preserve">   Beat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Pettus  Cooking Vocabulary Words</dc:title>
  <dcterms:created xsi:type="dcterms:W3CDTF">2021-10-11T03:41:55Z</dcterms:created>
  <dcterms:modified xsi:type="dcterms:W3CDTF">2021-10-11T03:41:55Z</dcterms:modified>
</cp:coreProperties>
</file>