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Chef Rojo's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quien es nuestro maestra?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Cuantos anos tiene?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donde eres?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que mes celebramos el dia de los muertos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como te llamo?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se encuentra mexico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Cual es la forma de pizza?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Como estas?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de que color es el queso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tal?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que colores la lechuga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que color es una manzana?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comen los mexicanos para el almuerzo?</w:t>
            </w:r>
          </w:p>
        </w:tc>
      </w:tr>
    </w:tbl>
    <w:p>
      <w:pPr>
        <w:pStyle w:val="WordBankSmall"/>
      </w:pPr>
      <w:r>
        <w:t xml:space="preserve">   Warren    </w:t>
      </w:r>
      <w:r>
        <w:t xml:space="preserve">   Nada    </w:t>
      </w:r>
      <w:r>
        <w:t xml:space="preserve">   me llamo Chef rojo    </w:t>
      </w:r>
      <w:r>
        <w:t xml:space="preserve">   estoy bien    </w:t>
      </w:r>
      <w:r>
        <w:t xml:space="preserve">   seventeen    </w:t>
      </w:r>
      <w:r>
        <w:t xml:space="preserve">   Rojo    </w:t>
      </w:r>
      <w:r>
        <w:t xml:space="preserve">   Triangulo    </w:t>
      </w:r>
      <w:r>
        <w:t xml:space="preserve">   verde    </w:t>
      </w:r>
      <w:r>
        <w:t xml:space="preserve">   Professora Burns    </w:t>
      </w:r>
      <w:r>
        <w:t xml:space="preserve">   taco    </w:t>
      </w:r>
      <w:r>
        <w:t xml:space="preserve">   amarillo    </w:t>
      </w:r>
      <w:r>
        <w:t xml:space="preserve">   North america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Rojo's Crossword</dc:title>
  <dcterms:created xsi:type="dcterms:W3CDTF">2021-10-11T03:41:27Z</dcterms:created>
  <dcterms:modified xsi:type="dcterms:W3CDTF">2021-10-11T03:41:27Z</dcterms:modified>
</cp:coreProperties>
</file>