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Chef à l'école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fait de frambroises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pour fouetter on utilise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comment est-ce qu'on coupe la pâte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 qui est bleu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 qu'on fait avec le thé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 qu'on boit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craque les coquillages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après laver les mains je.....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fait de pâtes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 fruit qu'on utilise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 le met sur les bagels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où on coupe des choses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pour gratter le bol on utilise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faut le faire fondre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pour mésurer on utilise....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avec une serviette je......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personne qui prépare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 que je fais avec la brosse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 à l'école</dc:title>
  <dcterms:created xsi:type="dcterms:W3CDTF">2021-10-11T03:40:15Z</dcterms:created>
  <dcterms:modified xsi:type="dcterms:W3CDTF">2021-10-11T03:40:15Z</dcterms:modified>
</cp:coreProperties>
</file>