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Chef's Challenge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pans    </w:t>
      </w:r>
      <w:r>
        <w:t xml:space="preserve">   serving    </w:t>
      </w:r>
      <w:r>
        <w:t xml:space="preserve">   cooking    </w:t>
      </w:r>
      <w:r>
        <w:t xml:space="preserve">   preparation    </w:t>
      </w:r>
      <w:r>
        <w:t xml:space="preserve">   chef    </w:t>
      </w:r>
      <w:r>
        <w:t xml:space="preserve">   teamwork    </w:t>
      </w:r>
      <w:r>
        <w:t xml:space="preserve">   cleaning    </w:t>
      </w:r>
      <w:r>
        <w:t xml:space="preserve">   temperature    </w:t>
      </w:r>
      <w:r>
        <w:t xml:space="preserve">   time management    </w:t>
      </w:r>
      <w:r>
        <w:t xml:space="preserve">   stove    </w:t>
      </w:r>
      <w:r>
        <w:t xml:space="preserve">   measuring cup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Chef's Challenge Terms</dc:title>
  <dcterms:created xsi:type="dcterms:W3CDTF">2021-10-11T03:41:20Z</dcterms:created>
  <dcterms:modified xsi:type="dcterms:W3CDTF">2021-10-11T03:41:20Z</dcterms:modified>
</cp:coreProperties>
</file>