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CAKE    </w:t>
      </w:r>
      <w:r>
        <w:t xml:space="preserve">   CHEF    </w:t>
      </w:r>
      <w:r>
        <w:t xml:space="preserve">   COOKING    </w:t>
      </w:r>
      <w:r>
        <w:t xml:space="preserve">   EXECUTIVE    </w:t>
      </w:r>
      <w:r>
        <w:t xml:space="preserve">   GARDE MANGER    </w:t>
      </w:r>
      <w:r>
        <w:t xml:space="preserve">   GRILL    </w:t>
      </w:r>
      <w:r>
        <w:t xml:space="preserve">   KNIVES    </w:t>
      </w:r>
      <w:r>
        <w:t xml:space="preserve">   MEATS    </w:t>
      </w:r>
      <w:r>
        <w:t xml:space="preserve">   OVEN    </w:t>
      </w:r>
      <w:r>
        <w:t xml:space="preserve">   PASTRY    </w:t>
      </w:r>
      <w:r>
        <w:t xml:space="preserve">   SALADS    </w:t>
      </w:r>
      <w:r>
        <w:t xml:space="preserve">   SOUS    </w:t>
      </w:r>
      <w:r>
        <w:t xml:space="preserve">   STOVE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Chefs</dc:title>
  <dcterms:created xsi:type="dcterms:W3CDTF">2021-10-11T03:40:53Z</dcterms:created>
  <dcterms:modified xsi:type="dcterms:W3CDTF">2021-10-11T03:40:53Z</dcterms:modified>
</cp:coreProperties>
</file>