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Chelsea FC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Brazilian wears the number 10 shirt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colour do chelsea play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wears the number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Defender with curly hair now plays for arsenal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the current Chelsea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city chelsea are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used to wear the number 26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the chelsea stadium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has a statue outside of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first name of the chelsea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Italian magician used to wear the number 25 (no one can wear this shirt anymore)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the current manager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Goalkeeper who Harvey met at ice hockey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Current centre back;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current chelsea 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Finish the song: Blue is the...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winger who used to play for Barcelona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Chelsea second goalkeeper. (he is a baldy like grandad)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French centre midfielder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Belgian moved to Real Madrid in 2019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Left back who scores lots of good free kicks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scored the winning penalty in the 2012 Champions league Final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French striker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Chelsea FC</dc:title>
  <dcterms:created xsi:type="dcterms:W3CDTF">2021-10-11T03:41:58Z</dcterms:created>
  <dcterms:modified xsi:type="dcterms:W3CDTF">2021-10-11T03:41:58Z</dcterms:modified>
</cp:coreProperties>
</file>