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Chelsea Players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Zola    </w:t>
      </w:r>
      <w:r>
        <w:t xml:space="preserve">   Osgood    </w:t>
      </w:r>
      <w:r>
        <w:t xml:space="preserve">   Terry    </w:t>
      </w:r>
      <w:r>
        <w:t xml:space="preserve">   DiMatteo    </w:t>
      </w:r>
      <w:r>
        <w:t xml:space="preserve">   Wise    </w:t>
      </w:r>
      <w:r>
        <w:t xml:space="preserve">   Maradona    </w:t>
      </w:r>
      <w:r>
        <w:t xml:space="preserve">   Lampard    </w:t>
      </w:r>
      <w:r>
        <w:t xml:space="preserve">   Drinkwater    </w:t>
      </w:r>
      <w:r>
        <w:t xml:space="preserve">   moses    </w:t>
      </w:r>
      <w:r>
        <w:t xml:space="preserve">   pedro    </w:t>
      </w:r>
      <w:r>
        <w:t xml:space="preserve">   Kante    </w:t>
      </w:r>
      <w:r>
        <w:t xml:space="preserve">   Morata    </w:t>
      </w:r>
      <w:r>
        <w:t xml:space="preserve">   Alsonso    </w:t>
      </w:r>
      <w:r>
        <w:t xml:space="preserve">   Costa    </w:t>
      </w:r>
      <w:r>
        <w:t xml:space="preserve">   Giroud    </w:t>
      </w:r>
      <w:r>
        <w:t xml:space="preserve">   Willian    </w:t>
      </w:r>
      <w:r>
        <w:t xml:space="preserve">   Cahill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Chelsea Players </dc:title>
  <dcterms:created xsi:type="dcterms:W3CDTF">2021-10-11T03:41:21Z</dcterms:created>
  <dcterms:modified xsi:type="dcterms:W3CDTF">2021-10-11T03:41:21Z</dcterms:modified>
</cp:coreProperties>
</file>