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Chelsea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Kovacic    </w:t>
      </w:r>
      <w:r>
        <w:t xml:space="preserve">   Silva    </w:t>
      </w:r>
      <w:r>
        <w:t xml:space="preserve">   James    </w:t>
      </w:r>
      <w:r>
        <w:t xml:space="preserve">   Giroud    </w:t>
      </w:r>
      <w:r>
        <w:t xml:space="preserve">   Abraham    </w:t>
      </w:r>
      <w:r>
        <w:t xml:space="preserve">   Gilmour    </w:t>
      </w:r>
      <w:r>
        <w:t xml:space="preserve">   Rudiger    </w:t>
      </w:r>
      <w:r>
        <w:t xml:space="preserve">   Jorginho    </w:t>
      </w:r>
      <w:r>
        <w:t xml:space="preserve">   Kepa    </w:t>
      </w:r>
      <w:r>
        <w:t xml:space="preserve">   Ziyech    </w:t>
      </w:r>
      <w:r>
        <w:t xml:space="preserve">   Havertz    </w:t>
      </w:r>
      <w:r>
        <w:t xml:space="preserve">   Mount    </w:t>
      </w:r>
      <w:r>
        <w:t xml:space="preserve">   Mendy    </w:t>
      </w:r>
      <w:r>
        <w:t xml:space="preserve">   Azpilacueta    </w:t>
      </w:r>
      <w:r>
        <w:t xml:space="preserve">   Lukaku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Chelsea Wordsearch</dc:title>
  <dcterms:created xsi:type="dcterms:W3CDTF">2021-10-11T03:42:10Z</dcterms:created>
  <dcterms:modified xsi:type="dcterms:W3CDTF">2021-10-11T03:42:10Z</dcterms:modified>
</cp:coreProperties>
</file>