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Chelsea and Mike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pet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university did Chelsea and Mike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Mike proposed several days after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of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will Chelsea change her last name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town is the church in which they will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what golf course is the wedding reception?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Mike work before he was hired for his current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high school did Chelsea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Chelsea's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places where they have a gift registry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Mike's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bridesmaids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 they enjoy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national holiday closest to their wedding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Mike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their engagement pictures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Chelsea's favorite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town do Chelsea and Mike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older is Mike than Chelsea?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their pet's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co-maid-of-honor with Chelsea's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which state do they both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Chelsea and Mike</dc:title>
  <dcterms:created xsi:type="dcterms:W3CDTF">2021-10-11T03:41:46Z</dcterms:created>
  <dcterms:modified xsi:type="dcterms:W3CDTF">2021-10-11T03:41:46Z</dcterms:modified>
</cp:coreProperties>
</file>