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Chelsea fc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Giroud    </w:t>
      </w:r>
      <w:r>
        <w:t xml:space="preserve">   Higuain    </w:t>
      </w:r>
      <w:r>
        <w:t xml:space="preserve">   Kovacic    </w:t>
      </w:r>
      <w:r>
        <w:t xml:space="preserve">   Zappacosta    </w:t>
      </w:r>
      <w:r>
        <w:t xml:space="preserve">   christien    </w:t>
      </w:r>
      <w:r>
        <w:t xml:space="preserve">   azpilicueta    </w:t>
      </w:r>
      <w:r>
        <w:t xml:space="preserve">   rudiger    </w:t>
      </w:r>
      <w:r>
        <w:t xml:space="preserve">   cahill    </w:t>
      </w:r>
      <w:r>
        <w:t xml:space="preserve">   alonso    </w:t>
      </w:r>
      <w:r>
        <w:t xml:space="preserve">   luiz    </w:t>
      </w:r>
      <w:r>
        <w:t xml:space="preserve">   emerson    </w:t>
      </w:r>
      <w:r>
        <w:t xml:space="preserve">   drinkwater    </w:t>
      </w:r>
      <w:r>
        <w:t xml:space="preserve">   green    </w:t>
      </w:r>
      <w:r>
        <w:t xml:space="preserve">   caballero    </w:t>
      </w:r>
      <w:r>
        <w:t xml:space="preserve">   kepa    </w:t>
      </w:r>
      <w:r>
        <w:t xml:space="preserve">   Barkley    </w:t>
      </w:r>
      <w:r>
        <w:t xml:space="preserve">   jorginho    </w:t>
      </w:r>
      <w:r>
        <w:t xml:space="preserve">   Kante    </w:t>
      </w:r>
      <w:r>
        <w:t xml:space="preserve">   willian    </w:t>
      </w:r>
      <w:r>
        <w:t xml:space="preserve">   pedro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Chelsea fc players</dc:title>
  <dcterms:created xsi:type="dcterms:W3CDTF">2021-10-11T03:41:42Z</dcterms:created>
  <dcterms:modified xsi:type="dcterms:W3CDTF">2021-10-11T03:41:42Z</dcterms:modified>
</cp:coreProperties>
</file>