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Weak base    </w:t>
      </w:r>
      <w:r>
        <w:t xml:space="preserve">   Weak acid    </w:t>
      </w:r>
      <w:r>
        <w:t xml:space="preserve">   Titration    </w:t>
      </w:r>
      <w:r>
        <w:t xml:space="preserve">   Strong base    </w:t>
      </w:r>
      <w:r>
        <w:t xml:space="preserve">   Strong acid    </w:t>
      </w:r>
      <w:r>
        <w:t xml:space="preserve">   Salt hydrolysis    </w:t>
      </w:r>
      <w:r>
        <w:t xml:space="preserve">   Conjugate acide    </w:t>
      </w:r>
      <w:r>
        <w:t xml:space="preserve">   Salt    </w:t>
      </w:r>
      <w:r>
        <w:t xml:space="preserve">   Poh    </w:t>
      </w:r>
      <w:r>
        <w:t xml:space="preserve">   Ph    </w:t>
      </w:r>
      <w:r>
        <w:t xml:space="preserve">   Neutralization    </w:t>
      </w:r>
      <w:r>
        <w:t xml:space="preserve">   Ion product    </w:t>
      </w:r>
      <w:r>
        <w:t xml:space="preserve">   End point    </w:t>
      </w:r>
      <w:r>
        <w:t xml:space="preserve">   Conjugate base    </w:t>
      </w:r>
      <w:r>
        <w:t xml:space="preserve">   Conjugate acid    </w:t>
      </w:r>
      <w:r>
        <w:t xml:space="preserve">   Conjugate    </w:t>
      </w:r>
      <w:r>
        <w:t xml:space="preserve">   Buffer capacity    </w:t>
      </w:r>
      <w:r>
        <w:t xml:space="preserve">   Buffer    </w:t>
      </w:r>
      <w:r>
        <w:t xml:space="preserve">   Bronsted    </w:t>
      </w:r>
      <w:r>
        <w:t xml:space="preserve">   Basic solution    </w:t>
      </w:r>
      <w:r>
        <w:t xml:space="preserve">   Base ionization    </w:t>
      </w:r>
      <w:r>
        <w:t xml:space="preserve">   Arrhenius    </w:t>
      </w:r>
      <w:r>
        <w:t xml:space="preserve">   Amphoteric    </w:t>
      </w:r>
      <w:r>
        <w:t xml:space="preserve">   Acid ionization    </w:t>
      </w:r>
      <w:r>
        <w:t xml:space="preserve">   Acid solution    </w:t>
      </w:r>
      <w:r>
        <w:t xml:space="preserve">   Acid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</dc:title>
  <dcterms:created xsi:type="dcterms:W3CDTF">2021-10-11T03:41:39Z</dcterms:created>
  <dcterms:modified xsi:type="dcterms:W3CDTF">2021-10-11T03:41:39Z</dcterms:modified>
</cp:coreProperties>
</file>