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to measure the absorption or release of heat in chemical or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Enthalpy change for the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Accounts for the heat flow of the system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Releases heat to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absorbed by one mole of a solid substance as it melts to a liquid at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of reaction for complete burning of one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energy changes that occur during chemical reactions and changes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heat flow in or out of a system for chemical and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heat needed to increase the temperature of an object exactly at one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Represented by variable 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</dc:title>
  <dcterms:created xsi:type="dcterms:W3CDTF">2021-10-11T03:40:35Z</dcterms:created>
  <dcterms:modified xsi:type="dcterms:W3CDTF">2021-10-11T03:40:35Z</dcterms:modified>
</cp:coreProperties>
</file>