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 20 Crossword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formula that shows the arrangement of atoms in the molecule of a compound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electrons that an atom can gain, lose, or share to make a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bond that involves sharing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rings around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outermost 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actual number of atoms of each element that occur in the smallest freely existed unit or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visual representation of a molecule using dots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bond when atoms share electrons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smallest possible whole subscript for elements in a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tendency of an atom to attract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 that is able to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electrostatic attraction between positively and negatively charged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electrons that are in the last 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electrons that are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atoms want to have 8 electrons in the outermost shell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20 Crossword Part 1</dc:title>
  <dcterms:created xsi:type="dcterms:W3CDTF">2021-10-11T03:40:31Z</dcterms:created>
  <dcterms:modified xsi:type="dcterms:W3CDTF">2021-10-11T03:40:31Z</dcterms:modified>
</cp:coreProperties>
</file>