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20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in the outer shell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atom that is the most electronegative.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formula giving the proportions of the elements present in a compound but not the actual numbers or arrangement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bond that involves the sharing of electron pairs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complete transfer of valence electron(s)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bond where two atoms share a pair of electrons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atom wants to have eight valence electrons in its outermost electron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formula that shows the arrangement of atoms in the molecule of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the tendency of an atom to attract a bonding pair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structural representation of a molecule where dots are used to show electron position around the atoms and lines or dot pairs represent covalent bonds between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valence electrons that are not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electrostatic attraction between the positively charged atomic nuclei of metal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 between two atoms in which electrons are shared unequally.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formula that indicates the spatial arrangement of atoms or atomic groupings in a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orbital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number of bonds an element 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in which the electrons are shared equally between the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energy state in the atomic model which describes where an electron will likely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Electrons that are not shared with another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model used to predict the geometry of individual molecules from the number of electron pairs surrounding their central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asymmetric molecule with non-uniform positive and negative charges.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20 part 1</dc:title>
  <dcterms:created xsi:type="dcterms:W3CDTF">2021-10-11T03:40:33Z</dcterms:created>
  <dcterms:modified xsi:type="dcterms:W3CDTF">2021-10-11T03:40:33Z</dcterms:modified>
</cp:coreProperties>
</file>