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elements react with ChCl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plum 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electrons in the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brittle and non conductive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seventeenth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things that make up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rings that electrons fly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modern way to draw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thing that holds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malleable and ductile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number that is the neutrons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top of the box in the periodic table of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eighteenth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modern way we see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reactive an element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second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combine with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building blocks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first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elements that are combined to make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discovered alpha and beta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have electricity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atomic mass to the unified atomic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big/wide an atom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middle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primary constituents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</dc:title>
  <dcterms:created xsi:type="dcterms:W3CDTF">2021-10-11T03:41:12Z</dcterms:created>
  <dcterms:modified xsi:type="dcterms:W3CDTF">2021-10-11T03:41:12Z</dcterms:modified>
</cp:coreProperties>
</file>