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Fel = k q1q2 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 T  =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moles of solute liters of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V = k q1q2 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MiVi  = MfVf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n x molar mass of element molar mass of compound x 100% - where n = the number of moles of the element in one mole of the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˚C = (˚F - 32) x 5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 = kn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actual yield theoretical yield x 100%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d= m v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 Equations</dc:title>
  <dcterms:created xsi:type="dcterms:W3CDTF">2021-10-11T03:40:30Z</dcterms:created>
  <dcterms:modified xsi:type="dcterms:W3CDTF">2021-10-11T03:40:30Z</dcterms:modified>
</cp:coreProperties>
</file>