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Anions    </w:t>
      </w:r>
      <w:r>
        <w:t xml:space="preserve">   Avogadro    </w:t>
      </w:r>
      <w:r>
        <w:t xml:space="preserve">   Balancing    </w:t>
      </w:r>
      <w:r>
        <w:t xml:space="preserve">   Cation    </w:t>
      </w:r>
      <w:r>
        <w:t xml:space="preserve">   Compound    </w:t>
      </w:r>
      <w:r>
        <w:t xml:space="preserve">   Conversions    </w:t>
      </w:r>
      <w:r>
        <w:t xml:space="preserve">   Decomposition    </w:t>
      </w:r>
      <w:r>
        <w:t xml:space="preserve">   Density    </w:t>
      </w:r>
      <w:r>
        <w:t xml:space="preserve">   DoubleReplacement    </w:t>
      </w:r>
      <w:r>
        <w:t xml:space="preserve">   Elements    </w:t>
      </w:r>
      <w:r>
        <w:t xml:space="preserve">   Empirical    </w:t>
      </w:r>
      <w:r>
        <w:t xml:space="preserve">   Extensiveproperty    </w:t>
      </w:r>
      <w:r>
        <w:t xml:space="preserve">   Heterogeneous    </w:t>
      </w:r>
      <w:r>
        <w:t xml:space="preserve">   Homogeneous    </w:t>
      </w:r>
      <w:r>
        <w:t xml:space="preserve">   Intensiveproperty    </w:t>
      </w:r>
      <w:r>
        <w:t xml:space="preserve">   Isotopes    </w:t>
      </w:r>
      <w:r>
        <w:t xml:space="preserve">   Masspercent    </w:t>
      </w:r>
      <w:r>
        <w:t xml:space="preserve">   Metric    </w:t>
      </w:r>
      <w:r>
        <w:t xml:space="preserve">   Mole    </w:t>
      </w:r>
      <w:r>
        <w:t xml:space="preserve">   Molecular    </w:t>
      </w:r>
      <w:r>
        <w:t xml:space="preserve">   Reaction    </w:t>
      </w:r>
      <w:r>
        <w:t xml:space="preserve">   SingleReplacement    </w:t>
      </w:r>
      <w:r>
        <w:t xml:space="preserve">   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Final</dc:title>
  <dcterms:created xsi:type="dcterms:W3CDTF">2021-10-11T03:40:55Z</dcterms:created>
  <dcterms:modified xsi:type="dcterms:W3CDTF">2021-10-11T03:40:55Z</dcterms:modified>
</cp:coreProperties>
</file>