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Joke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elements created when a king farts.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HIJKLMNO?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anions are cheaper than day 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of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007's eskimo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you part of, if you are NOT part of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a clown that is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fish is made out of two sodium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trust these things, since they make up everything!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element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H2O2 is hydrogen peroxide. What is H2O4?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primary reason why not to tell chemistry jokes: All of the good ones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Amount owed when neutron ordered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you do with a sick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kind of atom has the best job security?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date went with oxygen and potassium.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say when oxygen, hydrogen, sulfur, sodium and phosphorus walk into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you should update chemistry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term for police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happened to the person who ordered H2O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with dead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TV series does cesium and iodine like watching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throw sodium chloride at someone, what might you get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know any chemistry jokes better than these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secondary reason why not to tell chemistry jokes:  They get no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thing to say when you find out that magnesium and oxygen are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Ice-T's favorite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do with an injured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did the electron feel when it lost an electron?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Joke Crossword Puzzle</dc:title>
  <dcterms:created xsi:type="dcterms:W3CDTF">2021-10-11T03:41:19Z</dcterms:created>
  <dcterms:modified xsi:type="dcterms:W3CDTF">2021-10-11T03:41:19Z</dcterms:modified>
</cp:coreProperties>
</file>