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 Part1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weighted average of the atomic masses of the naturally occurring isotopes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term for any isotope of any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number of waves that passes a given point in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is a good conductor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that is a poor conductor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broad generalization that explains a boy of facts or phenomena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a physical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vertical row of elements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pure substance made only of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 elements from atomic number 58 to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amount of a substance that contains sa many particles as there are atoms in exactly 12 gs of carbon-12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emission of a continuous range of frequencies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specific portion of matter in a given region of space that has been selected for study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Physical and chemical properties of the elements are periodic functions of their atomic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smallest particle of an element that retains the chemical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lowest energy state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class we are all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 elements from atomic number 91 to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that exhibits wavelike behavior as it travels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magnitude, size,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emission of electrons from a metal when light shines on the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corresponding points on adjacent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metals with typically metallic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testable statement or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number of protons in the nucleus of each atom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higher potential energy than it is at the ground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amu is exactly 1/12 the mass of carbon-12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minimum quantity of energy that can be lost or gained by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all the forms of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horizontal row of elements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protons and neutrons in the nucleus of an isotope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Part1 Vocab</dc:title>
  <dcterms:created xsi:type="dcterms:W3CDTF">2021-10-11T03:40:28Z</dcterms:created>
  <dcterms:modified xsi:type="dcterms:W3CDTF">2021-10-11T03:40:28Z</dcterms:modified>
</cp:coreProperties>
</file>