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 Equation: H2 + N2 = 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C6H6 + O2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least active metal on the activity series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active NON- Metal on activity series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Hydrogen + Oxygen makes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off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Balance Equation: C + H2 = CH4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reaction is O3 = O2 + 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use to determine the mass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AgNO3 + Na = NaNO3 + Ag is a what reaction?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or Chemical? Burning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reaction is the Activity Series used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reaction is 2Na + Br2 = 2NaBr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active metal on the activity series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in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C3H6O + 4O2 = 3CO2 + 3H2O  is what type of reaction?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Review</dc:title>
  <dcterms:created xsi:type="dcterms:W3CDTF">2021-10-11T03:40:19Z</dcterms:created>
  <dcterms:modified xsi:type="dcterms:W3CDTF">2021-10-11T03:40:19Z</dcterms:modified>
</cp:coreProperties>
</file>