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Unit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and balance Double replacement reaction AgNO3 + NaCl→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Finish combustion CH4 + O2→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reaction Zn + HCl → ZnCl2 + 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increases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Cl2+NaBr→ 2NaCl+Br2, Balance the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reaction NaCl + H2SO4 → Na2SO4 + 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15 grams of sodium hydroxide are actually produced, what was my percent yield?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reaction K + Cl2 →KCl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reaction H2O→ H2 +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25 grams of carbon dioxide gas is produced, how many grams of sodium hydroxide will be produced? 1 NaHCO3→ NaOH +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reaction takes in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substance that changes the rate of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single replacement reaction Cu + AgNO3→ and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reaction C6H12O6 + O2→ CO2 +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Finish synthesis Mg + O2→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 decomposition FeS→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Unit 5 Crossword</dc:title>
  <dcterms:created xsi:type="dcterms:W3CDTF">2021-10-11T03:40:21Z</dcterms:created>
  <dcterms:modified xsi:type="dcterms:W3CDTF">2021-10-11T03:40:21Z</dcterms:modified>
</cp:coreProperties>
</file>